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1196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Татьяны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Змановская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д.25 кв.80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18810586250507095779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Змановская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</w:t>
      </w:r>
      <w:r>
        <w:rPr>
          <w:rFonts w:ascii="Times New Roman" w:eastAsia="Times New Roman" w:hAnsi="Times New Roman" w:cs="Times New Roman"/>
        </w:rPr>
        <w:t>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</w:t>
      </w:r>
      <w:r>
        <w:rPr>
          <w:rFonts w:ascii="Times New Roman" w:eastAsia="Times New Roman" w:hAnsi="Times New Roman" w:cs="Times New Roman"/>
        </w:rPr>
        <w:t xml:space="preserve"> правонарушении за совершение ей</w:t>
      </w:r>
      <w:r>
        <w:rPr>
          <w:rFonts w:ascii="Times New Roman" w:eastAsia="Times New Roman" w:hAnsi="Times New Roman" w:cs="Times New Roman"/>
        </w:rPr>
        <w:t xml:space="preserve">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18810586250507095779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№18810886250920070028 от 14.10.2025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18810586250507095779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>С ГМП</w:t>
      </w:r>
      <w:r>
        <w:rPr>
          <w:rFonts w:ascii="Times New Roman" w:eastAsia="Times New Roman" w:hAnsi="Times New Roman" w:cs="Times New Roman"/>
        </w:rPr>
        <w:t xml:space="preserve"> по состоянию на 14.10.2025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то есть с нарушением срока.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Змановскую</w:t>
      </w:r>
      <w:r>
        <w:rPr>
          <w:rFonts w:ascii="Times New Roman" w:eastAsia="Times New Roman" w:hAnsi="Times New Roman" w:cs="Times New Roman"/>
        </w:rPr>
        <w:t xml:space="preserve"> Татьяну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0412365400725011962520154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